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职场搭配SHOW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职场搭配SHOW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本书出售、求购地址：https://www.jiaokey.com/book/detail/11700277.html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关键词搜索：https://www.jiaokey.com/tag/职场搭配SHOW.html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