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书名：船舶管路系统</w:t>
      </w:r>
    </w:p>
    <w:p>
      <w:r>
        <w:t>作者：付锦云主编</w:t>
      </w:r>
    </w:p>
    <w:p>
      <w:r>
        <w:t>出版社：哈尔滨：哈尔滨工程大学出版社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船舶管路系统 评论地址：https://www.jiaokey.com/book/detail/11700264.html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