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书名：靓妈咪养成书</w:t>
      </w:r>
    </w:p>
    <w:p>
      <w:r>
        <w:t>作者：王静莹著</w:t>
      </w:r>
    </w:p>
    <w:p>
      <w:r>
        <w:t>出版社：北京：当代世界出版社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靓妈咪养成书 评论地址：https://www.jiaokey.com/book/detail/11700234.html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