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盖塔·百年联合国  联合国特别纪念日博物馆构想</w:t>
      </w:r>
    </w:p>
    <w:p>
      <w:r>
        <w:rPr>
          <w:rFonts w:ascii="宋体" w:hAnsi="宋体" w:eastAsia="宋体"/>
          <w:sz w:val="24"/>
        </w:rPr>
        <w:t>朱文一等著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盖塔·百年联合国  联合国特别纪念日博物馆构想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本书出售、求购地址：https://www.jiaokey.com/book/detail/11700225.html</w:t>
      </w:r>
    </w:p>
    <w:p>
      <w:r>
        <w:t>更多相关图书推荐：https://www.jiaokey.com</w:t>
      </w:r>
    </w:p>
    <w:p>
      <w:r>
        <w:t>朱文一等著 其他作品：https://www.jiaokey.com/tag/朱文一等著.html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关键词搜索：https://www.jiaokey.com/tag/盖塔·百年联合国  联合国特别纪念日博物馆构想.html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