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书名：中国西藏社会历史资料  葡萄牙语版</w:t>
      </w:r>
    </w:p>
    <w:p>
      <w:r>
        <w:t>作者：金晖主编；马鼐辉撰文</w:t>
      </w:r>
    </w:p>
    <w:p>
      <w:r>
        <w:t>出版社：北京：五洲传播出版社</w:t>
      </w:r>
    </w:p>
    <w:p>
      <w:r>
        <w:t>出版日期：2001.07</w:t>
      </w:r>
    </w:p>
    <w:p>
      <w:r>
        <w:t>总页数：95</w:t>
      </w:r>
    </w:p>
    <w:p>
      <w:r>
        <w:t>更多请访问教客网: www.jiaokey.com</w:t>
      </w:r>
    </w:p>
    <w:p>
      <w:r>
        <w:t>中国西藏社会历史资料  葡萄牙语版 评论地址：https://www.jiaokey.com/book/detail/11700134.html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