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计算机动画制作 Flash 4操作应用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计算机动画制作 Flash 4操作应用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本书出售、求购地址：https://www.jiaokey.com/book/detail/11700128.html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关键词搜索：https://www.jiaokey.com/tag/计算机动画制作 Flash 4操作应用.html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