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行草创作百图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行草创作百图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本书出售、求购地址：https://www.jiaokey.com/book/detail/11700112.html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关键词搜索：https://www.jiaokey.com/tag/行草创作百图.html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