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书名：学画《福寿三多》</w:t>
      </w:r>
    </w:p>
    <w:p>
      <w:r>
        <w:t>作者：许鸿宾著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学画《福寿三多》 评论地址：https://www.jiaokey.com/book/detail/11700105.html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