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书名：红楼梦·大观园人物图谱  中英文对照</w:t>
      </w:r>
    </w:p>
    <w:p>
      <w:r>
        <w:t>作者：叶雄等绘画；邵祖新，邵毅译文</w:t>
      </w:r>
    </w:p>
    <w:p>
      <w:r>
        <w:t>出版社：上海：上海人民美术出版社</w:t>
      </w:r>
    </w:p>
    <w:p>
      <w:r>
        <w:t>出版日期：2002.08</w:t>
      </w:r>
    </w:p>
    <w:p>
      <w:r>
        <w:t>总页数：208</w:t>
      </w:r>
    </w:p>
    <w:p>
      <w:r>
        <w:t>更多请访问教客网: www.jiaokey.com</w:t>
      </w:r>
    </w:p>
    <w:p>
      <w:r>
        <w:t>红楼梦·大观园人物图谱  中英文对照 评论地址：https://www.jiaokey.com/book/detail/11700094.html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