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书名：新动漫技法与欣赏  现代工笔漫画技法集</w:t>
      </w:r>
    </w:p>
    <w:p>
      <w:r>
        <w:t>作者：吕芳著</w:t>
      </w:r>
    </w:p>
    <w:p>
      <w:r>
        <w:t>出版社：上海：上海科技教育出版社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新动漫技法与欣赏  现代工笔漫画技法集 评论地址：https://www.jiaokey.com/book/detail/11700051.html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