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电工原理  上  第2版</w:t>
      </w:r>
    </w:p>
    <w:p>
      <w:r>
        <w:t>作者：K.A.克鲁格教授主编；周孔章 汤肇善 沈庆墀等译</w:t>
      </w:r>
    </w:p>
    <w:p>
      <w:r>
        <w:t>出版社：龙门联合书局</w:t>
      </w:r>
    </w:p>
    <w:p>
      <w:r>
        <w:t>出版日期：1954</w:t>
      </w:r>
    </w:p>
    <w:p>
      <w:r>
        <w:t>总页数：328</w:t>
      </w:r>
    </w:p>
    <w:p>
      <w:r>
        <w:t>更多请访问教客网: www.jiaokey.com</w:t>
      </w:r>
    </w:p>
    <w:p>
      <w:r>
        <w:t>高等学校教学用书  电工原理  上  第2版 评论地址：https://www.jiaokey.com/book/detail/11700024.html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