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书名：预应力混凝土变电架构</w:t>
      </w:r>
    </w:p>
    <w:p>
      <w:r>
        <w:t>作者：电力建设科学技术研究所著</w:t>
      </w:r>
    </w:p>
    <w:p>
      <w:r>
        <w:t>出版社：北京：水利电力出版社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预应力混凝土变电架构 评论地址：https://www.jiaokey.com/book/detail/11699983.html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