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书名：有线广播技术参考资料  改装电动机成为发电机的方法</w:t>
      </w:r>
    </w:p>
    <w:p>
      <w:r>
        <w:t>作者：吉林省广播事业管理局编</w:t>
      </w:r>
    </w:p>
    <w:p>
      <w:r>
        <w:t>出版社：北京：人民邮电出版社</w:t>
      </w:r>
    </w:p>
    <w:p>
      <w:r>
        <w:t>出版日期：1958.09</w:t>
      </w:r>
    </w:p>
    <w:p>
      <w:r>
        <w:t>总页数：20</w:t>
      </w:r>
    </w:p>
    <w:p>
      <w:r>
        <w:t>更多请访问教客网: www.jiaokey.com</w:t>
      </w:r>
    </w:p>
    <w:p>
      <w:r>
        <w:t>有线广播技术参考资料  改装电动机成为发电机的方法 评论地址：https://www.jiaokey.com/book/detail/11699956.html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