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088  农村成套变电站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总页数：3</w:t>
      </w:r>
    </w:p>
    <w:p>
      <w:r>
        <w:t>更多请访问教客网: www.jiaokey.com</w:t>
      </w:r>
    </w:p>
    <w:p>
      <w:r>
        <w:t>技术革新活叶资料  088  农村成套变电站 评论地址：https://www.jiaokey.com/book/detail/11699934.html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