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社会主义工业化科学知识  工业的心脏：机器制造工业</w:t>
      </w:r>
    </w:p>
    <w:p>
      <w:r>
        <w:rPr>
          <w:rFonts w:ascii="宋体" w:hAnsi="宋体" w:eastAsia="宋体"/>
          <w:sz w:val="24"/>
        </w:rPr>
        <w:t>王敬之著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社会主义工业化科学知识  工业的心脏：机器制造工业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本书出售、求购地址：https://www.jiaokey.com/book/detail/11699903.html</w:t>
      </w:r>
    </w:p>
    <w:p>
      <w:r>
        <w:t>更多相关图书推荐：https://www.jiaokey.com</w:t>
      </w:r>
    </w:p>
    <w:p>
      <w:r>
        <w:t>王敬之著 其他作品：https://www.jiaokey.com/tag/王敬之著.html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关键词搜索：https://www.jiaokey.com/tag/社会主义工业化科学知识  工业的心脏：机器制造工业.html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