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书名：指针石英手表的结构与维修</w:t>
      </w:r>
    </w:p>
    <w:p>
      <w:r>
        <w:t>作者：韩天明编</w:t>
      </w:r>
    </w:p>
    <w:p>
      <w:r>
        <w:t>出版社：西安：陕西科学技术出版社</w:t>
      </w:r>
    </w:p>
    <w:p>
      <w:r>
        <w:t>出版日期：1992.07</w:t>
      </w:r>
    </w:p>
    <w:p>
      <w:r>
        <w:t>总页数：119</w:t>
      </w:r>
    </w:p>
    <w:p>
      <w:r>
        <w:t>更多请访问教客网: www.jiaokey.com</w:t>
      </w:r>
    </w:p>
    <w:p>
      <w:r>
        <w:t>指针石英手表的结构与维修 评论地址：https://www.jiaokey.com/book/detail/11699784.html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