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书名：电工器材制造厂试验所的电气安全</w:t>
      </w:r>
    </w:p>
    <w:p>
      <w:r>
        <w:t>作者：（苏联）阿·克·湼斯麦契娜娅著；裘益钟，沙？劭译</w:t>
      </w:r>
    </w:p>
    <w:p>
      <w:r>
        <w:t>出版社：北京：燃料工业出版社</w:t>
      </w:r>
    </w:p>
    <w:p>
      <w:r>
        <w:t>出版日期：1955.03</w:t>
      </w:r>
    </w:p>
    <w:p>
      <w:r>
        <w:t>总页数：56</w:t>
      </w:r>
    </w:p>
    <w:p>
      <w:r>
        <w:t>更多请访问教客网: www.jiaokey.com</w:t>
      </w:r>
    </w:p>
    <w:p>
      <w:r>
        <w:t>电工器材制造厂试验所的电气安全 评论地址：https://www.jiaokey.com/book/detail/11699766.html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