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锅炉水处理的土化</w:t>
      </w:r>
    </w:p>
    <w:p>
      <w:r>
        <w:rPr>
          <w:rFonts w:ascii="宋体" w:hAnsi="宋体" w:eastAsia="宋体"/>
          <w:sz w:val="24"/>
        </w:rPr>
        <w:t>电厂建设者集体编著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锅炉水处理的土化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本书出售、求购地址：https://www.jiaokey.com/book/detail/11699755.html</w:t>
      </w:r>
    </w:p>
    <w:p>
      <w:r>
        <w:t>更多相关图书推荐：https://www.jiaokey.com</w:t>
      </w:r>
    </w:p>
    <w:p>
      <w:r>
        <w:t>电厂建设者集体编著 其他作品：https://www.jiaokey.com/tag/电厂建设者集体编著.html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关键词搜索：https://www.jiaokey.com/tag/锅炉水处理的土化.html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