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书名：农村架空送电线的设计和架设</w:t>
      </w:r>
    </w:p>
    <w:p>
      <w:r>
        <w:t>作者：清华大学燃料综合利用试验电厂建设者集体编</w:t>
      </w:r>
    </w:p>
    <w:p>
      <w:r>
        <w:t>出版社：北京：水利电力出版社</w:t>
      </w:r>
    </w:p>
    <w:p>
      <w:r>
        <w:t>出版日期：1958.11</w:t>
      </w:r>
    </w:p>
    <w:p>
      <w:r>
        <w:t>总页数：55</w:t>
      </w:r>
    </w:p>
    <w:p>
      <w:r>
        <w:t>更多请访问教客网: www.jiaokey.com</w:t>
      </w:r>
    </w:p>
    <w:p>
      <w:r>
        <w:t>农村架空送电线的设计和架设 评论地址：https://www.jiaokey.com/book/detail/11699740.html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