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书名：高压架空输电线路的分相检修</w:t>
      </w:r>
    </w:p>
    <w:p>
      <w:r>
        <w:t>作者：（苏）绥罗米雅特尼柯夫（И.А.Сыромятников）著；常荫集译</w:t>
      </w:r>
    </w:p>
    <w:p>
      <w:r>
        <w:t>出版社：北京：电力工业出版社</w:t>
      </w:r>
    </w:p>
    <w:p>
      <w:r>
        <w:t>出版日期：1957.11</w:t>
      </w:r>
    </w:p>
    <w:p>
      <w:r>
        <w:t>总页数：86</w:t>
      </w:r>
    </w:p>
    <w:p>
      <w:r>
        <w:t>更多请访问教客网: www.jiaokey.com</w:t>
      </w:r>
    </w:p>
    <w:p>
      <w:r>
        <w:t>高压架空输电线路的分相检修 评论地址：https://www.jiaokey.com/book/detail/11699739.html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