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减少城市配电线路损失的方法</w:t>
      </w:r>
    </w:p>
    <w:p>
      <w:r>
        <w:rPr>
          <w:rFonts w:ascii="宋体" w:hAnsi="宋体" w:eastAsia="宋体"/>
          <w:sz w:val="24"/>
        </w:rPr>
        <w:t>王德源，张慧芳著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减少城市配电线路损失的方法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王德源，张慧芳著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本书出售、求购地址：https://www.jiaokey.com/book/detail/11699736.html</w:t>
      </w:r>
    </w:p>
    <w:p>
      <w:r>
        <w:t>更多相关图书推荐：https://www.jiaokey.com</w:t>
      </w:r>
    </w:p>
    <w:p>
      <w:r>
        <w:t>王德源，张慧芳著 其他作品：https://www.jiaokey.com/tag/王德源，张慧芳著.html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关键词搜索：https://www.jiaokey.com/tag/减少城市配电线路损失的方法.html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