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锻造生产中的高频电流</w:t>
      </w:r>
    </w:p>
    <w:p>
      <w:r>
        <w:rPr>
          <w:rFonts w:ascii="宋体" w:hAnsi="宋体" w:eastAsia="宋体"/>
          <w:sz w:val="24"/>
        </w:rPr>
        <w:t>（苏）包格达诺夫（В.Н.Богданов）著；张映波译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锻造生产中的高频电流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（苏）包格达诺夫（В.Н.Богданов）著；张映波译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本书出售、求购地址：https://www.jiaokey.com/book/detail/11699735.html</w:t>
      </w:r>
    </w:p>
    <w:p>
      <w:r>
        <w:t>更多相关图书推荐：https://www.jiaokey.com</w:t>
      </w:r>
    </w:p>
    <w:p>
      <w:r>
        <w:t>（苏）包格达诺夫（В.Н.Богданов）著；张映波译 其他作品：https://www.jiaokey.com/tag/（苏）包格达诺夫（В.Н.Богданов）著；张映波译.html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关键词搜索：https://www.jiaokey.com/tag/锻造生产中的高频电流.html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