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书名：制造土电灯农村放光明</w:t>
      </w:r>
    </w:p>
    <w:p>
      <w:r>
        <w:t>作者：李凤山等编著</w:t>
      </w:r>
    </w:p>
    <w:p>
      <w:r>
        <w:t>出版社：沈阳：辽宁人民出版社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制造土电灯农村放光明 评论地址：https://www.jiaokey.com/book/detail/11699728.html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