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097  关于在变电所采用自动接地开关代替高压断路器的问题</w:t>
      </w:r>
    </w:p>
    <w:p>
      <w:r>
        <w:t>作者：第一机械工业部新技术宣传广所编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总页数：3</w:t>
      </w:r>
    </w:p>
    <w:p>
      <w:r>
        <w:t>更多请访问教客网: www.jiaokey.com</w:t>
      </w:r>
    </w:p>
    <w:p>
      <w:r>
        <w:t>技术革新活叶资料  097  关于在变电所采用自动接地开关代替高压断路器的问题 评论地址：https://www.jiaokey.com/book/detail/11699688.html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