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锅炉监察手册  第2分册  金属的焊接</w:t>
      </w:r>
    </w:p>
    <w:p>
      <w:r>
        <w:rPr>
          <w:rFonts w:ascii="宋体" w:hAnsi="宋体" w:eastAsia="宋体"/>
          <w:sz w:val="24"/>
        </w:rPr>
        <w:t>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锅炉监察手册  第2分册  金属的焊接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本书出售、求购地址：https://www.jiaokey.com/book/detail/11699672.html</w:t>
      </w:r>
    </w:p>
    <w:p>
      <w:r>
        <w:t>更多相关图书推荐：https://www.jiaokey.com</w:t>
      </w:r>
    </w:p>
    <w:p>
      <w:r>
        <w:t>陈珩译 其他作品：https://www.jiaokey.com/tag/陈珩译.html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关键词搜索：https://www.jiaokey.com/tag/锅炉监察手册  第2分册  金属的焊接.html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