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中国水产科学研究院海洋渔业生态环境与污染监控技术重点开放实验室研究论文集  1997-1998</w:t>
      </w:r>
    </w:p>
    <w:p>
      <w:r>
        <w:rPr>
          <w:rFonts w:ascii="宋体" w:hAnsi="宋体" w:eastAsia="宋体"/>
          <w:sz w:val="24"/>
        </w:rPr>
        <w:t>贾晓平主编；林钦，李纯厚副主编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中国水产科学研究院海洋渔业生态环境与污染监控技术重点开放实验室研究论文集  1997-1998</w:t>
            </w:r>
          </w:p>
        </w:tc>
      </w:tr>
      <w:tr>
        <w:tc>
          <w:tcPr>
            <w:tcW w:type="dxa" w:w="4320"/>
          </w:tcPr>
          <w:p>
            <w:r>
              <w:t>作者</w:t>
            </w:r>
          </w:p>
        </w:tc>
        <w:tc>
          <w:tcPr>
            <w:tcW w:type="dxa" w:w="4320"/>
          </w:tcPr>
          <w:p>
            <w:r>
              <w:t>贾晓平主编；林钦，李纯厚副主编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本书出售、求购地址：https://www.jiaokey.com/book/detail/11699418.html</w:t>
      </w:r>
    </w:p>
    <w:p>
      <w:r>
        <w:t>更多相关图书推荐：https://www.jiaokey.com</w:t>
      </w:r>
    </w:p>
    <w:p>
      <w:r>
        <w:t>贾晓平主编；林钦，李纯厚副主编 其他作品：https://www.jiaokey.com/tag/贾晓平主编；林钦，李纯厚副主编.html</w:t>
      </w:r>
    </w:p>
    <w:p>
      <w:r>
        <w:t>关键词搜索：https://www.jiaokey.com/tag/中国水产科学研究院海洋渔业生态环境与污染监控技术重点开放实验室研究论文集  1997-1998.html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