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大陆·台湾  水产业荟萃</w:t>
      </w:r>
    </w:p>
    <w:p>
      <w:r>
        <w:t>作者:刘世禄等编著</w:t>
      </w:r>
    </w:p>
    <w:p>
      <w:r>
        <w:t>出版社:中国水产科学研究院黄海水产研究所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中国  大陆·台湾  水产业荟萃评论地址：https://www.jiaokey.com/book/detail/11699414.html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