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书名：日本琵琶湖综合开发100问</w:t>
      </w:r>
    </w:p>
    <w:p>
      <w:r>
        <w:t>作者:杨守法，章凌，大久保寿夫译校</w:t>
      </w:r>
    </w:p>
    <w:p>
      <w:r>
        <w:t>出版社:中华人民共和国水利部水政司、水资源司</w:t>
      </w:r>
    </w:p>
    <w:p>
      <w:r>
        <w:t>出版日期：1988.10</w:t>
      </w:r>
    </w:p>
    <w:p>
      <w:r>
        <w:t>总页数：187</w:t>
      </w:r>
    </w:p>
    <w:p>
      <w:r>
        <w:t>更多请访问教客网:www.jiaokey.com</w:t>
      </w:r>
    </w:p>
    <w:p>
      <w:r>
        <w:t>日本琵琶湖综合开发100问评论地址：https://www.jiaokey.com/book/detail/11699375.html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