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课程同步训练  语文  二年级  下  湖北教育版课标本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课程同步训练  语文  二年级  下  湖北教育版课标本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本书出售、求购地址：https://www.jiaokey.com/book/detail/11699186.html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关键词搜索：https://www.jiaokey.com/tag/课程同步训练  语文  二年级  下  湖北教育版课标本.html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