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书名：中国世界自然与文化遗产旅游  第2辑  古城、古村落、古典园林</w:t>
      </w:r>
    </w:p>
    <w:p>
      <w:r>
        <w:t>作者：林可编著</w:t>
      </w:r>
    </w:p>
    <w:p>
      <w:r>
        <w:t>出版社：长沙：湖南地图出版社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中国世界自然与文化遗产旅游  第2辑  古城、古村落、古典园林 评论地址：https://www.jiaokey.com/book/detail/11699011.html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