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散文-San Wen-中国-现代-选集-散文-San Wen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本书出售、求购地址：https://www.jiaokey.com/book/detail/11699004.html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关键词搜索：https://www.jiaokey.com/tag/散文-San Wen-中国-现代-选集-散文-San 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