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寓胡闹于认真之中  幽默中的人世百态  下</w:t>
      </w:r>
    </w:p>
    <w:p>
      <w:r>
        <w:rPr>
          <w:rFonts w:ascii="宋体" w:hAnsi="宋体" w:eastAsia="宋体"/>
          <w:sz w:val="24"/>
        </w:rPr>
        <w:t>王学泰著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寓胡闹于认真之中  幽默中的人世百态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沈阳:辽宁画报出版社,2001.10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本书出售、求购地址：https://www.jiaokey.com/book/detail/11698982.html</w:t>
      </w:r>
    </w:p>
    <w:p>
      <w:r>
        <w:t>更多相关图书推荐：https://www.jiaokey.com</w:t>
      </w:r>
    </w:p>
    <w:p>
      <w:r>
        <w:t>王学泰著 其他作品：https://www.jiaokey.com/tag/王学泰著.html</w:t>
      </w:r>
    </w:p>
    <w:p>
      <w:r>
        <w:t>沈阳:辽宁画报出版社,2001.10 出版图书：https://www.jiaokey.com/tag/沈阳:辽宁画报出版社,2001.10.html</w:t>
      </w:r>
    </w:p>
    <w:p>
      <w:r>
        <w:t>关键词搜索：https://www.jiaokey.com/tag/杂文(地点:中国年代:现代)杂文.html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