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中国开发区年鉴  2002</w:t>
      </w:r>
    </w:p>
    <w:p>
      <w:r>
        <w:rPr>
          <w:rFonts w:ascii="宋体" w:hAnsi="宋体" w:eastAsia="宋体"/>
          <w:sz w:val="24"/>
        </w:rPr>
        <w:t>刘晓黎执行主编；国家信息中心编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中国开发区年鉴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刘晓黎执行主编；国家信息中心编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本书出售、求购地址：https://www.jiaokey.com/book/detail/11698829.html</w:t>
      </w:r>
    </w:p>
    <w:p>
      <w:r>
        <w:t>更多相关图书推荐：https://www.jiaokey.com</w:t>
      </w:r>
    </w:p>
    <w:p>
      <w:r>
        <w:t>刘晓黎执行主编；国家信息中心编 其他作品：https://www.jiaokey.com/tag/刘晓黎执行主编；国家信息中心编.html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关键词搜索：https://www.jiaokey.com/tag/中国开发区年鉴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