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中国旅游统计年鉴  副本  2003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中国旅游统计年鉴  副本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本书出售、求购地址：https://www.jiaokey.com/book/detail/11698813.html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关键词搜索：https://www.jiaokey.com/tag/中国旅游统计年鉴  副本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