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建筑工程施工工艺与新技术、新标准实用手册  2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建筑工程施工工艺与新技术、新标准实用手册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本书出售、求购地址：https://www.jiaokey.com/book/detail/11698788.html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关键词搜索：https://www.jiaokey.com/tag/建筑工程施工工艺与新技术、新标准实用手册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