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硅酸盐文摘  第6辑</w:t>
      </w:r>
    </w:p>
    <w:p>
      <w:r>
        <w:rPr>
          <w:rFonts w:ascii="宋体" w:hAnsi="宋体" w:eastAsia="宋体"/>
          <w:sz w:val="24"/>
        </w:rPr>
        <w:t>中国科学技术情报研究所重庆分所编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硅酸盐文摘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中国科学技术情报研究所重庆分所编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北京:科学技术文献出版社,1985.12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本书出售、求购地址：https://www.jiaokey.com/book/detail/11698752.html</w:t>
      </w:r>
    </w:p>
    <w:p>
      <w:r>
        <w:t>更多相关图书推荐：https://www.jiaokey.com</w:t>
      </w:r>
    </w:p>
    <w:p>
      <w:r>
        <w:t>中国科学技术情报研究所重庆分所编 其他作品：https://www.jiaokey.com/tag/中国科学技术情报研究所重庆分所编.html</w:t>
      </w:r>
    </w:p>
    <w:p>
      <w:r>
        <w:t>北京:科学技术文献出版社,1985.12 出版图书：https://www.jiaokey.com/tag/北京:科学技术文献出版社,1985.12.html</w:t>
      </w:r>
    </w:p>
    <w:p>
      <w:r>
        <w:t>关键词搜索：https://www.jiaokey.com/tag/硅酸盐文摘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