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纳锐作弊形式及审查方法实务全书  上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纳锐作弊形式及审查方法实务全书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本书出售、求购地址：https://www.jiaokey.com/book/detail/11698721.html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关键词搜索：https://www.jiaokey.com/tag/纳锐作弊形式及审查方法实务全书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