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书名：眼球为王  中国电视的数字化、产业化生存</w:t>
      </w:r>
    </w:p>
    <w:p>
      <w:r>
        <w:t>作者：张海潮著</w:t>
      </w:r>
    </w:p>
    <w:p>
      <w:r>
        <w:t>出版社：北京：华夏出版社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眼球为王  中国电视的数字化、产业化生存 评论地址：https://www.jiaokey.com/book/detail/11698618.html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