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图解单片机应用技术要诀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图解单片机应用技术要诀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本书出售、求购地址：https://www.jiaokey.com/book/detail/11698544.html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关键词搜索：https://www.jiaokey.com/tag/图解单片机应用技术要诀.html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