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POWERPOINT在多媒体演示中的应用</w:t>
      </w:r>
    </w:p>
    <w:p>
      <w:r>
        <w:rPr>
          <w:rFonts w:ascii="宋体" w:hAnsi="宋体" w:eastAsia="宋体"/>
          <w:sz w:val="24"/>
        </w:rPr>
        <w:t>（韩）李承一，尹珠熙编著；张薇译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POWERPOINT在多媒体演示中的应用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（韩）李承一，尹珠熙编著；张薇译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本书出售、求购地址：https://www.jiaokey.com/book/detail/11698525.html</w:t>
      </w:r>
    </w:p>
    <w:p>
      <w:r>
        <w:t>更多相关图书推荐：https://www.jiaokey.com</w:t>
      </w:r>
    </w:p>
    <w:p>
      <w:r>
        <w:t>（韩）李承一，尹珠熙编著；张薇译 其他作品：https://www.jiaokey.com/tag/（韩）李承一，尹珠熙编著；张薇译.html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关键词搜索：https://www.jiaokey.com/tag/POWERPOINT在多媒体演示中的应用.html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