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书名：淡水虾无公害养殖重点、难点与实例</w:t>
      </w:r>
    </w:p>
    <w:p>
      <w:r>
        <w:t>作者：徐在宽编著</w:t>
      </w:r>
    </w:p>
    <w:p>
      <w:r>
        <w:t>出版社：北京:科学技术文献出版社,2005.05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淡水虾无公害养殖重点、难点与实例 评论地址：https://www.jiaokey.com/book/detail/11698486.html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