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长江口潮滩POPs环境生物地球化学过程与生态风险</w:t>
      </w:r>
    </w:p>
    <w:p>
      <w:r>
        <w:rPr>
          <w:rFonts w:ascii="宋体" w:hAnsi="宋体" w:eastAsia="宋体"/>
          <w:sz w:val="24"/>
        </w:rPr>
        <w:t>刘敏，许世远著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长江口潮滩POPs环境生物地球化学过程与生态风险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刘敏，许世远著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本书出售、求购地址：https://www.jiaokey.com/book/detail/11698476.html</w:t>
      </w:r>
    </w:p>
    <w:p>
      <w:r>
        <w:t>更多相关图书推荐：https://www.jiaokey.com</w:t>
      </w:r>
    </w:p>
    <w:p>
      <w:r>
        <w:t>刘敏，许世远著 其他作品：https://www.jiaokey.com/tag/刘敏，许世远著.html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关键词搜索：https://www.jiaokey.com/tag/长江口潮滩POPs环境生物地球化学过程与生态风险.html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