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通风双层幕墙办公建筑</w:t>
      </w:r>
    </w:p>
    <w:p>
      <w:r>
        <w:rPr>
          <w:rFonts w:ascii="宋体" w:hAnsi="宋体" w:eastAsia="宋体"/>
          <w:sz w:val="24"/>
        </w:rPr>
        <w:t>（瑞典）波依拉兹（Poirazis，H.）著；刘刚译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通风双层幕墙办公建筑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（瑞典）波依拉兹（Poirazis，H.）著；刘刚译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本书出售、求购地址：https://www.jiaokey.com/book/detail/11698450.html</w:t>
      </w:r>
    </w:p>
    <w:p>
      <w:r>
        <w:t>更多相关图书推荐：https://www.jiaokey.com</w:t>
      </w:r>
    </w:p>
    <w:p>
      <w:r>
        <w:t>（瑞典）波依拉兹（Poirazis，H.）著；刘刚译 其他作品：https://www.jiaokey.com/tag/（瑞典）波依拉兹（Poirazis，H.）著；刘刚译.html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关键词搜索：https://www.jiaokey.com/tag/通风双层幕墙办公建筑.html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