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度假中心设计完全指南  规划、建筑与室内设计</w:t>
      </w:r>
    </w:p>
    <w:p>
      <w:r>
        <w:rPr>
          <w:rFonts w:ascii="宋体" w:hAnsi="宋体" w:eastAsia="宋体"/>
          <w:sz w:val="24"/>
        </w:rPr>
        <w:t>（英）玛格丽特·哈菲黛恩（Margaret Huffadine）著；范秀明译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度假中心设计完全指南  规划、建筑与室内设计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（英）玛格丽特·哈菲黛恩（Margaret Huffadine）著；范秀明译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本书出售、求购地址：https://www.jiaokey.com/book/detail/11698449.html</w:t>
      </w:r>
    </w:p>
    <w:p>
      <w:r>
        <w:t>更多相关图书推荐：https://www.jiaokey.com</w:t>
      </w:r>
    </w:p>
    <w:p>
      <w:r>
        <w:t>（英）玛格丽特·哈菲黛恩（Margaret Huffadine）著；范秀明译 其他作品：https://www.jiaokey.com/tag/（英）玛格丽特·哈菲黛恩（Margaret Huffadine）著；范秀明译.html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关键词搜索：https://www.jiaokey.com/tag/度假中心设计完全指南  规划、建筑与室内设计.html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