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书名：《时间简史》导读</w:t>
      </w:r>
    </w:p>
    <w:p>
      <w:r>
        <w:t>作者：（美）霍华德·里奇（Howard Rich）著；郑志丰译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总页数：110</w:t>
      </w:r>
    </w:p>
    <w:p>
      <w:r>
        <w:t>更多请访问教客网: www.jiaokey.com</w:t>
      </w:r>
    </w:p>
    <w:p>
      <w:r>
        <w:t>《时间简史》导读 评论地址：https://www.jiaokey.com/book/detail/11698411.html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