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书名：图说中国传统熏画与剪纸</w:t>
      </w:r>
    </w:p>
    <w:p>
      <w:r>
        <w:t>作者：宋兆麟编著</w:t>
      </w:r>
    </w:p>
    <w:p>
      <w:r>
        <w:t>出版社：世界图书出版西安公司,2006.05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图说中国传统熏画与剪纸 评论地址：https://www.jiaokey.com/book/detail/11698396.html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