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一位韩国出版家的中国之旅  尹炯斗日记</w:t>
      </w:r>
    </w:p>
    <w:p>
      <w:r>
        <w:rPr>
          <w:rFonts w:ascii="宋体" w:hAnsi="宋体" w:eastAsia="宋体"/>
          <w:sz w:val="24"/>
        </w:rPr>
        <w:t>尹炯斗著；金菊贤译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一位韩国出版家的中国之旅  尹炯斗日记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尹炯斗著；金菊贤译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本书出售、求购地址：https://www.jiaokey.com/book/detail/11698382.html</w:t>
      </w:r>
    </w:p>
    <w:p>
      <w:r>
        <w:t>更多相关图书推荐：https://www.jiaokey.com</w:t>
      </w:r>
    </w:p>
    <w:p>
      <w:r>
        <w:t>尹炯斗著；金菊贤译 其他作品：https://www.jiaokey.com/tag/尹炯斗著；金菊贤译.html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关键词搜索：https://www.jiaokey.com/tag/一位韩国出版家的中国之旅  尹炯斗日记.html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