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第五届中国城市住宅研讨会论文集  下  城市化进程中的人居环境和住宅建设：可持续发展和建筑节能</w:t>
      </w:r>
    </w:p>
    <w:p>
      <w:r>
        <w:rPr>
          <w:rFonts w:ascii="宋体" w:hAnsi="宋体" w:eastAsia="宋体"/>
          <w:sz w:val="24"/>
        </w:rPr>
        <w:t>邹经宇，许溶烈，金德钧主编；香港中文大学中国城市住宅研究中心编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第五届中国城市住宅研讨会论文集  下  城市化进程中的人居环境和住宅建设：可持续发展和建筑节能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邹经宇，许溶烈，金德钧主编；香港中文大学中国城市住宅研究中心编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本书出售、求购地址：https://www.jiaokey.com/book/detail/11698380.html</w:t>
      </w:r>
    </w:p>
    <w:p>
      <w:r>
        <w:t>更多相关图书推荐：https://www.jiaokey.com</w:t>
      </w:r>
    </w:p>
    <w:p>
      <w:r>
        <w:t>邹经宇，许溶烈，金德钧主编；香港中文大学中国城市住宅研究中心编 其他作品：https://www.jiaokey.com/tag/邹经宇，许溶烈，金德钧主编；香港中文大学中国城市住宅研究中心编.html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关键词搜索：https://www.jiaokey.com/tag/第五届中国城市住宅研讨会论文集  下  城市化进程中的人居环境和住宅建设：可持续发展和建筑节能.html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