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书名：大自然的常数：从开端到终点</w:t>
      </w:r>
    </w:p>
    <w:p>
      <w:r>
        <w:t>作者：（英）约翰·巴罗著；陆栋译</w:t>
      </w:r>
    </w:p>
    <w:p>
      <w:r>
        <w:t>出版社：</w:t>
      </w:r>
    </w:p>
    <w:p>
      <w:r>
        <w:t>出版日期：2006.04</w:t>
      </w:r>
    </w:p>
    <w:p>
      <w:r>
        <w:t>总页数：308</w:t>
      </w:r>
    </w:p>
    <w:p>
      <w:r>
        <w:t>更多请访问教客网: www.jiaokey.com</w:t>
      </w:r>
    </w:p>
    <w:p>
      <w:r>
        <w:t>大自然的常数：从开端到终点 评论地址：https://www.jiaokey.com/book/detail/11698367.html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