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书名：城市·区域·可持续发展：港澳珠江三角洲可持续发展研究</w:t>
      </w:r>
    </w:p>
    <w:p>
      <w:r>
        <w:t>作者：闫小培，曹小曙等著</w:t>
      </w:r>
    </w:p>
    <w:p>
      <w:r>
        <w:t>出版社：广州：中山大学出版社</w:t>
      </w:r>
    </w:p>
    <w:p>
      <w:r>
        <w:t>出版日期：2006.05</w:t>
      </w:r>
    </w:p>
    <w:p>
      <w:r>
        <w:t>总页数：321</w:t>
      </w:r>
    </w:p>
    <w:p>
      <w:r>
        <w:t>更多请访问教客网: www.jiaokey.com</w:t>
      </w:r>
    </w:p>
    <w:p>
      <w:r>
        <w:t>城市·区域·可持续发展：港澳珠江三角洲可持续发展研究 评论地址：https://www.jiaokey.com/book/detail/11698355.html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